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DA" w:rsidRPr="00CF6DAA" w:rsidRDefault="003A43DA" w:rsidP="00F23A81">
      <w:pPr>
        <w:spacing w:line="480" w:lineRule="auto"/>
        <w:rPr>
          <w:rFonts w:ascii="仿宋" w:eastAsia="仿宋" w:hAnsi="仿宋"/>
          <w:b/>
          <w:sz w:val="24"/>
        </w:rPr>
      </w:pPr>
      <w:bookmarkStart w:id="0" w:name="_GoBack"/>
      <w:bookmarkEnd w:id="0"/>
      <w:r w:rsidRPr="00CF6DAA">
        <w:rPr>
          <w:rFonts w:ascii="仿宋" w:eastAsia="仿宋" w:hAnsi="仿宋" w:hint="eastAsia"/>
          <w:b/>
          <w:sz w:val="24"/>
        </w:rPr>
        <w:t>附件6：</w:t>
      </w:r>
      <w:r w:rsidR="003F0C84">
        <w:rPr>
          <w:rFonts w:ascii="仿宋" w:eastAsia="仿宋" w:hAnsi="仿宋" w:hint="eastAsia"/>
          <w:b/>
          <w:sz w:val="24"/>
        </w:rPr>
        <w:t>企业</w:t>
      </w:r>
      <w:r w:rsidRPr="00CF6DAA">
        <w:rPr>
          <w:rFonts w:ascii="仿宋" w:eastAsia="仿宋" w:hAnsi="仿宋" w:hint="eastAsia"/>
          <w:b/>
          <w:sz w:val="24"/>
        </w:rPr>
        <w:t>委托申明</w:t>
      </w:r>
    </w:p>
    <w:p w:rsidR="003A43DA" w:rsidRPr="00CF6DAA" w:rsidRDefault="003A43DA" w:rsidP="003A43DA">
      <w:pPr>
        <w:spacing w:line="360" w:lineRule="auto"/>
        <w:ind w:firstLineChars="250" w:firstLine="803"/>
        <w:jc w:val="center"/>
        <w:rPr>
          <w:rFonts w:ascii="仿宋" w:eastAsia="仿宋" w:hAnsi="仿宋"/>
          <w:b/>
          <w:sz w:val="32"/>
          <w:szCs w:val="32"/>
        </w:rPr>
      </w:pPr>
    </w:p>
    <w:p w:rsidR="003A43DA" w:rsidRPr="00CF6DAA" w:rsidRDefault="003F0C84" w:rsidP="003A43DA">
      <w:pPr>
        <w:spacing w:line="360" w:lineRule="auto"/>
        <w:ind w:firstLineChars="250" w:firstLine="80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企业</w:t>
      </w:r>
      <w:r w:rsidR="003A43DA" w:rsidRPr="00CF6DAA">
        <w:rPr>
          <w:rFonts w:ascii="仿宋" w:eastAsia="仿宋" w:hAnsi="仿宋" w:hint="eastAsia"/>
          <w:b/>
          <w:sz w:val="32"/>
          <w:szCs w:val="32"/>
        </w:rPr>
        <w:t>委托申明</w:t>
      </w:r>
    </w:p>
    <w:p w:rsidR="003A43DA" w:rsidRPr="00CF6DAA" w:rsidRDefault="003A43DA" w:rsidP="003A43DA">
      <w:pPr>
        <w:ind w:firstLineChars="250" w:firstLine="326"/>
        <w:jc w:val="center"/>
        <w:rPr>
          <w:rFonts w:ascii="仿宋" w:eastAsia="仿宋" w:hAnsi="仿宋"/>
          <w:b/>
          <w:sz w:val="13"/>
          <w:szCs w:val="13"/>
        </w:rPr>
      </w:pPr>
    </w:p>
    <w:p w:rsidR="003A43DA" w:rsidRPr="00CF6DAA" w:rsidRDefault="003F0C84" w:rsidP="003A43DA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</w:t>
      </w:r>
      <w:r w:rsidR="003A43DA" w:rsidRPr="00CF6DAA">
        <w:rPr>
          <w:rFonts w:ascii="仿宋" w:eastAsia="仿宋" w:hAnsi="仿宋" w:hint="eastAsia"/>
          <w:b/>
          <w:sz w:val="28"/>
          <w:szCs w:val="28"/>
        </w:rPr>
        <w:t>医院：</w:t>
      </w:r>
    </w:p>
    <w:p w:rsidR="00CF6DAA" w:rsidRDefault="00F23A81" w:rsidP="00F23A8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F6DAA">
        <w:rPr>
          <w:rFonts w:ascii="仿宋" w:eastAsia="仿宋" w:hAnsi="仿宋" w:hint="eastAsia"/>
          <w:sz w:val="28"/>
          <w:szCs w:val="28"/>
        </w:rPr>
        <w:t>兹委托</w:t>
      </w:r>
      <w:r w:rsidRPr="00CF6DAA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CF6DAA">
        <w:rPr>
          <w:rFonts w:ascii="仿宋" w:eastAsia="仿宋" w:hAnsi="仿宋"/>
          <w:sz w:val="28"/>
          <w:szCs w:val="28"/>
        </w:rPr>
        <w:t>，</w:t>
      </w:r>
      <w:r w:rsidRPr="00CF6DAA">
        <w:rPr>
          <w:rFonts w:ascii="仿宋" w:eastAsia="仿宋" w:hAnsi="仿宋" w:hint="eastAsia"/>
          <w:sz w:val="28"/>
          <w:szCs w:val="28"/>
        </w:rPr>
        <w:t>身份证号</w:t>
      </w:r>
      <w:r w:rsidRPr="00CF6DAA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Pr="00CF6DAA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CF6DAA">
        <w:rPr>
          <w:rFonts w:ascii="仿宋" w:eastAsia="仿宋" w:hAnsi="仿宋"/>
          <w:sz w:val="28"/>
          <w:szCs w:val="28"/>
        </w:rPr>
        <w:t>，</w:t>
      </w:r>
      <w:r w:rsidRPr="00CF6DAA">
        <w:rPr>
          <w:rFonts w:ascii="仿宋" w:eastAsia="仿宋" w:hAnsi="仿宋" w:hint="eastAsia"/>
          <w:sz w:val="28"/>
          <w:szCs w:val="28"/>
        </w:rPr>
        <w:t>电话</w:t>
      </w:r>
    </w:p>
    <w:p w:rsidR="00F23A81" w:rsidRPr="00CF6DAA" w:rsidRDefault="00F23A81" w:rsidP="00CF6DAA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CF6DA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 w:rsidRPr="00CF6DAA">
        <w:rPr>
          <w:rFonts w:ascii="仿宋" w:eastAsia="仿宋" w:hAnsi="仿宋" w:hint="eastAsia"/>
          <w:sz w:val="28"/>
          <w:szCs w:val="28"/>
        </w:rPr>
        <w:t>负责本企业此次新药</w:t>
      </w:r>
      <w:r w:rsidRPr="00CF6DAA">
        <w:rPr>
          <w:rFonts w:ascii="仿宋" w:eastAsia="仿宋" w:hAnsi="仿宋"/>
          <w:sz w:val="28"/>
          <w:szCs w:val="28"/>
        </w:rPr>
        <w:t>资料递交</w:t>
      </w:r>
      <w:r w:rsidRPr="00CF6DAA">
        <w:rPr>
          <w:rFonts w:ascii="仿宋" w:eastAsia="仿宋" w:hAnsi="仿宋" w:hint="eastAsia"/>
          <w:sz w:val="28"/>
          <w:szCs w:val="28"/>
        </w:rPr>
        <w:t>工作</w:t>
      </w:r>
      <w:r w:rsidRPr="00CF6DAA">
        <w:rPr>
          <w:rFonts w:ascii="仿宋" w:eastAsia="仿宋" w:hAnsi="仿宋"/>
          <w:sz w:val="28"/>
          <w:szCs w:val="28"/>
        </w:rPr>
        <w:t>。</w:t>
      </w:r>
      <w:r w:rsidRPr="00CF6DAA">
        <w:rPr>
          <w:rFonts w:ascii="仿宋" w:eastAsia="仿宋" w:hAnsi="仿宋" w:hint="eastAsia"/>
          <w:sz w:val="28"/>
          <w:szCs w:val="28"/>
        </w:rPr>
        <w:t>本企业没有安排其他人员负责本次</w:t>
      </w:r>
      <w:r w:rsidRPr="00CF6DAA">
        <w:rPr>
          <w:rFonts w:ascii="仿宋" w:eastAsia="仿宋" w:hAnsi="仿宋"/>
          <w:sz w:val="28"/>
          <w:szCs w:val="28"/>
        </w:rPr>
        <w:t>工作</w:t>
      </w:r>
      <w:r w:rsidRPr="00CF6DAA">
        <w:rPr>
          <w:rFonts w:ascii="仿宋" w:eastAsia="仿宋" w:hAnsi="仿宋" w:hint="eastAsia"/>
          <w:sz w:val="28"/>
          <w:szCs w:val="28"/>
        </w:rPr>
        <w:t>，若有不实，被取消资格，本企业愿意承担由此导致的一切后果。</w:t>
      </w:r>
    </w:p>
    <w:p w:rsidR="00F23A81" w:rsidRPr="00CF6DAA" w:rsidRDefault="00F23A81" w:rsidP="00F23A81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CF6DAA">
        <w:rPr>
          <w:rFonts w:ascii="仿宋" w:eastAsia="仿宋" w:hAnsi="仿宋" w:hint="eastAsia"/>
          <w:sz w:val="28"/>
          <w:szCs w:val="28"/>
        </w:rPr>
        <w:t>特此申明！</w:t>
      </w:r>
    </w:p>
    <w:p w:rsidR="00F23A81" w:rsidRPr="00CF6DAA" w:rsidRDefault="00F23A81" w:rsidP="00F23A81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CF6DAA">
        <w:rPr>
          <w:rFonts w:ascii="仿宋" w:eastAsia="仿宋" w:hAnsi="仿宋" w:hint="eastAsia"/>
          <w:sz w:val="28"/>
          <w:szCs w:val="28"/>
        </w:rPr>
        <w:t>附</w:t>
      </w:r>
      <w:r w:rsidRPr="00CF6DAA">
        <w:rPr>
          <w:rFonts w:ascii="仿宋" w:eastAsia="仿宋" w:hAnsi="仿宋"/>
          <w:sz w:val="28"/>
          <w:szCs w:val="28"/>
        </w:rPr>
        <w:t>：</w:t>
      </w:r>
      <w:r w:rsidRPr="00CF6DAA">
        <w:rPr>
          <w:rFonts w:ascii="仿宋" w:eastAsia="仿宋" w:hAnsi="仿宋" w:hint="eastAsia"/>
          <w:sz w:val="28"/>
          <w:szCs w:val="28"/>
        </w:rPr>
        <w:t>被</w:t>
      </w:r>
      <w:r w:rsidRPr="00CF6DAA">
        <w:rPr>
          <w:rFonts w:ascii="仿宋" w:eastAsia="仿宋" w:hAnsi="仿宋"/>
          <w:sz w:val="28"/>
          <w:szCs w:val="28"/>
        </w:rPr>
        <w:t>委托人身份证复印件</w:t>
      </w:r>
    </w:p>
    <w:p w:rsidR="00F23A81" w:rsidRPr="00CF6DAA" w:rsidRDefault="00F23A81" w:rsidP="00F23A81">
      <w:pPr>
        <w:spacing w:line="360" w:lineRule="auto"/>
        <w:ind w:right="1440"/>
        <w:rPr>
          <w:rFonts w:ascii="仿宋" w:eastAsia="仿宋" w:hAnsi="仿宋"/>
          <w:sz w:val="28"/>
          <w:szCs w:val="28"/>
        </w:rPr>
      </w:pPr>
    </w:p>
    <w:p w:rsidR="00F23A81" w:rsidRPr="00CF6DAA" w:rsidRDefault="00F23A81" w:rsidP="00F23A81">
      <w:pPr>
        <w:spacing w:line="360" w:lineRule="auto"/>
        <w:ind w:right="1440" w:firstLineChars="250" w:firstLine="700"/>
        <w:jc w:val="center"/>
        <w:rPr>
          <w:rFonts w:ascii="仿宋" w:eastAsia="仿宋" w:hAnsi="仿宋"/>
          <w:sz w:val="28"/>
          <w:szCs w:val="28"/>
        </w:rPr>
      </w:pPr>
      <w:r w:rsidRPr="00CF6DAA">
        <w:rPr>
          <w:rFonts w:ascii="仿宋" w:eastAsia="仿宋" w:hAnsi="仿宋" w:hint="eastAsia"/>
          <w:sz w:val="28"/>
          <w:szCs w:val="28"/>
        </w:rPr>
        <w:t xml:space="preserve">         </w:t>
      </w:r>
    </w:p>
    <w:p w:rsidR="00F23A81" w:rsidRPr="00CF6DAA" w:rsidRDefault="00F23A81" w:rsidP="00F23A81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F23A81" w:rsidRPr="00CF6DAA" w:rsidRDefault="00F23A81" w:rsidP="00F23A81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F23A81" w:rsidRPr="00CF6DAA" w:rsidRDefault="00F23A81" w:rsidP="00F23A81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F23A81" w:rsidRPr="00CF6DAA" w:rsidRDefault="00F23A81" w:rsidP="00F23A81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</w:p>
    <w:p w:rsidR="00F23A81" w:rsidRPr="00CF6DAA" w:rsidRDefault="00F23A81" w:rsidP="00F23A81">
      <w:pPr>
        <w:spacing w:line="360" w:lineRule="auto"/>
        <w:ind w:right="1440"/>
        <w:jc w:val="right"/>
        <w:rPr>
          <w:rFonts w:ascii="仿宋" w:eastAsia="仿宋" w:hAnsi="仿宋"/>
          <w:b/>
          <w:sz w:val="28"/>
          <w:szCs w:val="28"/>
        </w:rPr>
      </w:pPr>
      <w:r w:rsidRPr="00CF6DAA">
        <w:rPr>
          <w:rFonts w:ascii="仿宋" w:eastAsia="仿宋" w:hAnsi="仿宋" w:hint="eastAsia"/>
          <w:b/>
          <w:sz w:val="28"/>
          <w:szCs w:val="28"/>
        </w:rPr>
        <w:t>企业名称（公章）</w:t>
      </w:r>
    </w:p>
    <w:p w:rsidR="00F23A81" w:rsidRPr="00CF6DAA" w:rsidRDefault="00F23A81" w:rsidP="00F23A81">
      <w:pPr>
        <w:jc w:val="right"/>
        <w:rPr>
          <w:rFonts w:ascii="仿宋" w:eastAsia="仿宋" w:hAnsi="仿宋"/>
          <w:sz w:val="28"/>
          <w:szCs w:val="28"/>
        </w:rPr>
      </w:pPr>
    </w:p>
    <w:p w:rsidR="00F23A81" w:rsidRPr="00CF6DAA" w:rsidRDefault="00F23A81" w:rsidP="00F23A81">
      <w:pPr>
        <w:jc w:val="right"/>
        <w:rPr>
          <w:rFonts w:ascii="仿宋" w:eastAsia="仿宋" w:hAnsi="仿宋"/>
          <w:sz w:val="28"/>
          <w:szCs w:val="28"/>
        </w:rPr>
      </w:pPr>
      <w:r w:rsidRPr="00CF6DAA">
        <w:rPr>
          <w:rFonts w:ascii="仿宋" w:eastAsia="仿宋" w:hAnsi="仿宋" w:hint="eastAsia"/>
          <w:sz w:val="28"/>
          <w:szCs w:val="28"/>
        </w:rPr>
        <w:t>年   月    日</w:t>
      </w:r>
    </w:p>
    <w:p w:rsidR="003A43DA" w:rsidRPr="00CF6DAA" w:rsidRDefault="003A43DA" w:rsidP="00F23A81">
      <w:pPr>
        <w:spacing w:line="360" w:lineRule="auto"/>
        <w:ind w:firstLineChars="200" w:firstLine="420"/>
        <w:rPr>
          <w:rFonts w:ascii="仿宋" w:eastAsia="仿宋" w:hAnsi="仿宋"/>
        </w:rPr>
      </w:pPr>
    </w:p>
    <w:sectPr w:rsidR="003A43DA" w:rsidRPr="00CF6DAA" w:rsidSect="00B338C0">
      <w:pgSz w:w="11906" w:h="16838"/>
      <w:pgMar w:top="1134" w:right="1077" w:bottom="85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35D" w:rsidRDefault="00FE435D" w:rsidP="0077129F">
      <w:r>
        <w:separator/>
      </w:r>
    </w:p>
  </w:endnote>
  <w:endnote w:type="continuationSeparator" w:id="0">
    <w:p w:rsidR="00FE435D" w:rsidRDefault="00FE435D" w:rsidP="0077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35D" w:rsidRDefault="00FE435D" w:rsidP="0077129F">
      <w:r>
        <w:separator/>
      </w:r>
    </w:p>
  </w:footnote>
  <w:footnote w:type="continuationSeparator" w:id="0">
    <w:p w:rsidR="00FE435D" w:rsidRDefault="00FE435D" w:rsidP="00771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AE3485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145C74"/>
    <w:multiLevelType w:val="hybridMultilevel"/>
    <w:tmpl w:val="1368D0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7F3E31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89F10EE"/>
    <w:multiLevelType w:val="hybridMultilevel"/>
    <w:tmpl w:val="81449D68"/>
    <w:lvl w:ilvl="0" w:tplc="9AC609EE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7">
    <w:nsid w:val="583C42A2"/>
    <w:multiLevelType w:val="hybridMultilevel"/>
    <w:tmpl w:val="9844FB7A"/>
    <w:lvl w:ilvl="0" w:tplc="9E28CFBA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696C2514"/>
    <w:multiLevelType w:val="hybridMultilevel"/>
    <w:tmpl w:val="5F8AC844"/>
    <w:lvl w:ilvl="0" w:tplc="20D62B9C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9">
    <w:nsid w:val="76561D78"/>
    <w:multiLevelType w:val="hybridMultilevel"/>
    <w:tmpl w:val="558C58AC"/>
    <w:lvl w:ilvl="0" w:tplc="C80ABD58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4327A"/>
    <w:rsid w:val="0018680C"/>
    <w:rsid w:val="00190242"/>
    <w:rsid w:val="001D47D1"/>
    <w:rsid w:val="001D5168"/>
    <w:rsid w:val="00213BA2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6B5B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0C84"/>
    <w:rsid w:val="003F2B40"/>
    <w:rsid w:val="00406218"/>
    <w:rsid w:val="00451AB6"/>
    <w:rsid w:val="00453CED"/>
    <w:rsid w:val="00481DFC"/>
    <w:rsid w:val="004903EA"/>
    <w:rsid w:val="004945AB"/>
    <w:rsid w:val="0049730B"/>
    <w:rsid w:val="00497DA4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71992"/>
    <w:rsid w:val="009A571A"/>
    <w:rsid w:val="009E7DF5"/>
    <w:rsid w:val="009F0B88"/>
    <w:rsid w:val="00A063CB"/>
    <w:rsid w:val="00A0663C"/>
    <w:rsid w:val="00A17CC6"/>
    <w:rsid w:val="00A36409"/>
    <w:rsid w:val="00A37EDF"/>
    <w:rsid w:val="00A55184"/>
    <w:rsid w:val="00A70ACE"/>
    <w:rsid w:val="00A80CCF"/>
    <w:rsid w:val="00AA4421"/>
    <w:rsid w:val="00AB5368"/>
    <w:rsid w:val="00AC5061"/>
    <w:rsid w:val="00AD7981"/>
    <w:rsid w:val="00AE1340"/>
    <w:rsid w:val="00AE4C75"/>
    <w:rsid w:val="00AF0DFD"/>
    <w:rsid w:val="00B10CF8"/>
    <w:rsid w:val="00B10FC4"/>
    <w:rsid w:val="00B12BB0"/>
    <w:rsid w:val="00B338C0"/>
    <w:rsid w:val="00B40565"/>
    <w:rsid w:val="00B4198A"/>
    <w:rsid w:val="00B530F2"/>
    <w:rsid w:val="00B60BD1"/>
    <w:rsid w:val="00B73E15"/>
    <w:rsid w:val="00B74222"/>
    <w:rsid w:val="00B94A9A"/>
    <w:rsid w:val="00BB06F5"/>
    <w:rsid w:val="00C33859"/>
    <w:rsid w:val="00C6186F"/>
    <w:rsid w:val="00CA617F"/>
    <w:rsid w:val="00CA640A"/>
    <w:rsid w:val="00CC1E08"/>
    <w:rsid w:val="00CD3018"/>
    <w:rsid w:val="00CF6DAA"/>
    <w:rsid w:val="00D052B7"/>
    <w:rsid w:val="00D16B89"/>
    <w:rsid w:val="00D234DB"/>
    <w:rsid w:val="00D32D32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61A5D"/>
    <w:rsid w:val="00E76E16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E435D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DE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7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129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C326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C326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877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A7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PC</cp:lastModifiedBy>
  <cp:revision>2</cp:revision>
  <cp:lastPrinted>2017-06-14T08:42:00Z</cp:lastPrinted>
  <dcterms:created xsi:type="dcterms:W3CDTF">2019-11-01T00:57:00Z</dcterms:created>
  <dcterms:modified xsi:type="dcterms:W3CDTF">2019-11-01T00:57:00Z</dcterms:modified>
</cp:coreProperties>
</file>